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书名：玻璃磨画</w:t>
      </w:r>
    </w:p>
    <w:p>
      <w:r>
        <w:t>作者：张伟光编著</w:t>
      </w:r>
    </w:p>
    <w:p>
      <w:r>
        <w:t>出版社：北京:中国展望出版社,1986.12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玻璃磨画 评论地址：https://www.jiaokey.com/book/detail/11720637.html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