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书名：电离层及其研究</w:t>
      </w:r>
    </w:p>
    <w:p>
      <w:r>
        <w:t>作者：（苏联）Н.Д.迪莫维奇著；王椿年译</w:t>
      </w:r>
    </w:p>
    <w:p>
      <w:r>
        <w:t>出版社：北京：人民邮电出版社</w:t>
      </w:r>
    </w:p>
    <w:p>
      <w:r>
        <w:t>出版日期：1966.06</w:t>
      </w:r>
    </w:p>
    <w:p>
      <w:r>
        <w:t>总页数：44</w:t>
      </w:r>
    </w:p>
    <w:p>
      <w:r>
        <w:t>更多请访问教客网: www.jiaokey.com</w:t>
      </w:r>
    </w:p>
    <w:p>
      <w:r>
        <w:t>电离层及其研究 评论地址：https://www.jiaokey.com/book/detail/11721036.html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