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书名：多维视角下的族际问题探索</w:t>
      </w:r>
    </w:p>
    <w:p>
      <w:r>
        <w:t>作者：娜拉著</w:t>
      </w:r>
    </w:p>
    <w:p>
      <w:r>
        <w:t>出版社：北京:民族出版社,2006.09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多维视角下的族际问题探索 评论地址：https://www.jiaokey.com/book/detail/11721142.html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