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书名：非标准化工设备图集  第4集  贮罐、计量罐</w:t>
      </w:r>
    </w:p>
    <w:p>
      <w:r>
        <w:t>作者：化工部化工设备设计中心站编</w:t>
      </w:r>
    </w:p>
    <w:p>
      <w:r>
        <w:t>出版社：1965.09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非标准化工设备图集  第4集  贮罐、计量罐 评论地址：https://www.jiaokey.com/book/detail/11721214.html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