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书名：服装裁剪法</w:t>
      </w:r>
    </w:p>
    <w:p>
      <w:r>
        <w:t>作者：河南省服装鞋帽工业公司编；张复兴等执笔</w:t>
      </w:r>
    </w:p>
    <w:p>
      <w:r>
        <w:t>出版社：郑州：河南人民出版社</w:t>
      </w:r>
    </w:p>
    <w:p>
      <w:r>
        <w:t>出版日期：1980.04</w:t>
      </w:r>
    </w:p>
    <w:p>
      <w:r>
        <w:t>总页数：176</w:t>
      </w:r>
    </w:p>
    <w:p>
      <w:r>
        <w:t>更多请访问教客网: www.jiaokey.com</w:t>
      </w:r>
    </w:p>
    <w:p>
      <w:r>
        <w:t>服装裁剪法 评论地址：https://www.jiaokey.com/book/detail/11721258.html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