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书名：高校英语专业阅读教程  高级</w:t>
      </w:r>
    </w:p>
    <w:p>
      <w:r>
        <w:t>作者：刘丽芳，程明，魏金玲主编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高校英语专业阅读教程  高级 评论地址：https://www.jiaokey.com/book/detail/11721396.html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