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书名：河套大地的骄傲  巴彦淖尔高考状元风采录</w:t>
      </w:r>
    </w:p>
    <w:p>
      <w:r>
        <w:t>作者：巴彦淖尔市关心下一代工作委员会，巴彦淖尔市人民教育基金会联合编写</w:t>
      </w:r>
    </w:p>
    <w:p>
      <w:r>
        <w:t>出版社：北京：中央编译出版社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河套大地的骄傲  巴彦淖尔高考状元风采录 评论地址：https://www.jiaokey.com/book/detail/11721735.html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