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书名：化工设备防腐蚀参考资料  醛酸漆处理木制管道</w:t>
      </w:r>
    </w:p>
    <w:p>
      <w:r>
        <w:t>作者：大洁化工厂编</w:t>
      </w:r>
    </w:p>
    <w:p>
      <w:r>
        <w:t>出版社：科技卫生出版社,1958.10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化工设备防腐蚀参考资料  醛酸漆处理木制管道 评论地址：https://www.jiaokey.com/book/detail/11721788.html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