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书名：化学工业管道静置设备及容器安装工程暂行试验规程  化学规-001-58</w:t>
      </w:r>
    </w:p>
    <w:p>
      <w:r>
        <w:t>作者：中华人民共和国化学工业部基建司编</w:t>
      </w:r>
    </w:p>
    <w:p>
      <w:r>
        <w:t>出版社：北京:化学工业出版社,1958.09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化学工业管道静置设备及容器安装工程暂行试验规程  化学规-001-58 评论地址：https://www.jiaokey.com/book/detail/11721811.html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