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书名：纪念建党八十五周年“学习党章  永葆先进性”知识竞赛1000题</w:t>
      </w:r>
    </w:p>
    <w:p>
      <w:r>
        <w:t>作者：纪念建党85周年“学习党章，永葆先进性”知识竞赛组委会办公室编著</w:t>
      </w:r>
    </w:p>
    <w:p>
      <w:r>
        <w:t>出版社：北京：党建读物出版社</w:t>
      </w:r>
    </w:p>
    <w:p>
      <w:r>
        <w:t>出版日期：2006.06</w:t>
      </w:r>
    </w:p>
    <w:p>
      <w:r>
        <w:t>总页数：194</w:t>
      </w:r>
    </w:p>
    <w:p>
      <w:r>
        <w:t>更多请访问教客网: www.jiaokey.com</w:t>
      </w:r>
    </w:p>
    <w:p>
      <w:r>
        <w:t>纪念建党八十五周年“学习党章  永葆先进性”知识竞赛1000题 评论地址：https://www.jiaokey.com/book/detail/11722016.html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