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书名：辽宁社会主义新农村建设调查研究</w:t>
      </w:r>
    </w:p>
    <w:p>
      <w:r>
        <w:t>作者：陶承业，孙占详，孙贵荒编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总页数：318</w:t>
      </w:r>
    </w:p>
    <w:p>
      <w:r>
        <w:t>更多请访问教客网: www.jiaokey.com</w:t>
      </w:r>
    </w:p>
    <w:p>
      <w:r>
        <w:t>辽宁社会主义新农村建设调查研究 评论地址：https://www.jiaokey.com/book/detail/11722531.html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