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书名：鲁迅回想录</w:t>
      </w:r>
    </w:p>
    <w:p>
      <w:r>
        <w:t>作者：周楠本编注</w:t>
      </w:r>
    </w:p>
    <w:p>
      <w:r>
        <w:t>出版社：福州：福建教育出版社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鲁迅回想录 评论地址：https://www.jiaokey.com/book/detail/11722595.html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