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书名：马云创造  颠覆传统的草根创业者传奇</w:t>
      </w:r>
    </w:p>
    <w:p>
      <w:r>
        <w:t>作者：杨艾祥著</w:t>
      </w:r>
    </w:p>
    <w:p>
      <w:r>
        <w:t>出版社：北京：中国发展出版社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马云创造  颠覆传统的草根创业者传奇 评论地址：https://www.jiaokey.com/book/detail/11722654.html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