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小学数学：B版  一年级  上</w:t>
      </w:r>
    </w:p>
    <w:p>
      <w:r>
        <w:t>作者：宋尖山等编写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总页数：82</w:t>
      </w:r>
    </w:p>
    <w:p>
      <w:r>
        <w:t>更多请访问教客网: www.jiaokey.com</w:t>
      </w:r>
    </w:p>
    <w:p>
      <w:r>
        <w:t>每课一练 小学数学：B版  一年级  上 评论地址：https://www.jiaokey.com/book/detail/11722713.html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