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书名：每课一练·语文  第11册</w:t>
      </w:r>
    </w:p>
    <w:p>
      <w:r>
        <w:t>作者：《敏课一练》编写组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每课一练·语文  第11册 评论地址：https://www.jiaokey.com/book/detail/11722736.html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