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书名：美丽的耶蒂芙</w:t>
      </w:r>
    </w:p>
    <w:p>
      <w:r>
        <w:t>作者：（美）乔治·麦卡琴著；周向勤，周遂译</w:t>
      </w:r>
    </w:p>
    <w:p>
      <w:r>
        <w:t>出版社：上海:上海文化出版社,2001.01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美丽的耶蒂芙 评论地址：https://www.jiaokey.com/book/detail/11722747.html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