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书名：美容院店长读本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美容院店长读本 评论地址：https://www.jiaokey.com/book/detail/11722755.html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