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书名：烹坛新秀  首届全国青工技术大赛烹调决赛获奖作品集</w:t>
      </w:r>
    </w:p>
    <w:p>
      <w:r>
        <w:t>作者：商业部饮食服务业管理司，中国商业出版社编</w:t>
      </w:r>
    </w:p>
    <w:p>
      <w:r>
        <w:t>出版社：北京:中国商业出版社,1991.12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烹坛新秀  首届全国青工技术大赛烹调决赛获奖作品集 评论地址：https://www.jiaokey.com/book/detail/11723059.html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