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书名：青春沪动  扬帆闵行  闵行区“十佳来沪青年建设者”先进事迹汇编</w:t>
      </w:r>
    </w:p>
    <w:p>
      <w:r>
        <w:t>作者：共青团闵行区委员会编</w:t>
      </w:r>
    </w:p>
    <w:p>
      <w:r>
        <w:t>出版社：上海：上海中医药大学出版社</w:t>
      </w:r>
    </w:p>
    <w:p>
      <w:r>
        <w:t>出版日期：2006.11</w:t>
      </w:r>
    </w:p>
    <w:p>
      <w:r>
        <w:t>总页数：251</w:t>
      </w:r>
    </w:p>
    <w:p>
      <w:r>
        <w:t>更多请访问教客网: www.jiaokey.com</w:t>
      </w:r>
    </w:p>
    <w:p>
      <w:r>
        <w:t>青春沪动  扬帆闵行  闵行区“十佳来沪青年建设者”先进事迹汇编 评论地址：https://www.jiaokey.com/book/detail/11723174.html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