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立体设计表达 汽车油泥模型设计制作 car styling with clay modeling</w:t>
      </w:r>
    </w:p>
    <w:p>
      <w:r>
        <w:rPr>
          <w:rFonts w:ascii="宋体" w:hAnsi="宋体" w:eastAsia="宋体"/>
          <w:sz w:val="24"/>
        </w:rPr>
        <w:t>周力辉著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立体设计表达 汽车油泥模型设计制作 car styling with clay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本书出售、求购地址：https://www.jiaokey.com/book/detail/11723213.html</w:t>
      </w:r>
    </w:p>
    <w:p>
      <w:r>
        <w:t>更多相关图书推荐：https://www.jiaokey.com</w:t>
      </w:r>
    </w:p>
    <w:p>
      <w:r>
        <w:t>周力辉著 其他作品：https://www.jiaokey.com/tag/周力辉著.html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关键词搜索：https://www.jiaokey.com/tag/立体设计表达 汽车油泥模型设计制作 car styling with clay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