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书名：年产10吨六六六、年产1吨萘乙酸小型定型设计</w:t>
      </w:r>
    </w:p>
    <w:p>
      <w:r>
        <w:t>作者：化学工业部化学工业设计院编</w:t>
      </w:r>
    </w:p>
    <w:p>
      <w:r>
        <w:t>出版社：北京：化学工业出版社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年产10吨六六六、年产1吨萘乙酸小型定型设计 评论地址：https://www.jiaokey.com/book/detail/11723286.html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