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书名：年产800吨合成盐酸通用设计说明书</w:t>
      </w:r>
    </w:p>
    <w:p>
      <w:r>
        <w:t>作者：化学工业部锦西化工设计研究院分院编</w:t>
      </w:r>
    </w:p>
    <w:p>
      <w:r>
        <w:t>出版社：北京：化学工业出版社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年产800吨合成盐酸通用设计说明书 评论地址：https://www.jiaokey.com/book/detail/11723287.html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