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书名：向度空间的探索者  诺贝尔物理学奖获奖者百年图说</w:t>
      </w:r>
    </w:p>
    <w:p>
      <w:r>
        <w:t>作者：李丽编译</w:t>
      </w:r>
    </w:p>
    <w:p>
      <w:r>
        <w:t>出版社：重庆：重庆出版社</w:t>
      </w:r>
    </w:p>
    <w:p>
      <w:r>
        <w:t>出版日期：2006.10</w:t>
      </w:r>
    </w:p>
    <w:p>
      <w:r>
        <w:t>总页数：445</w:t>
      </w:r>
    </w:p>
    <w:p>
      <w:r>
        <w:t>更多请访问教客网: www.jiaokey.com</w:t>
      </w:r>
    </w:p>
    <w:p>
      <w:r>
        <w:t>向度空间的探索者  诺贝尔物理学奖获奖者百年图说 评论地址：https://www.jiaokey.com/book/detail/11723581.html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