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书名：世界近现代文明</w:t>
      </w:r>
    </w:p>
    <w:p>
      <w:r>
        <w:t>作者：张虹萍主编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世界近现代文明 评论地址：https://www.jiaokey.com/book/detail/11723669.html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