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高三语文  第2次修订版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高三语文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本书出售、求购地址：https://www.jiaokey.com/book/detail/11723902.html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高三语文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