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糖尿病家庭调养</w:t>
      </w:r>
    </w:p>
    <w:p>
      <w:r>
        <w:rPr>
          <w:rFonts w:ascii="宋体" w:hAnsi="宋体" w:eastAsia="宋体"/>
          <w:sz w:val="24"/>
        </w:rPr>
        <w:t>方朝晖主编（安徽省中医学院第一附属医院）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糖尿病家庭调养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方朝晖主编（安徽省中医学院第一附属医院）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本书出售、求购地址：https://www.jiaokey.com/book/detail/11723944.html</w:t>
      </w:r>
    </w:p>
    <w:p>
      <w:r>
        <w:t>更多相关图书推荐：https://www.jiaokey.com</w:t>
      </w:r>
    </w:p>
    <w:p>
      <w:r>
        <w:t>方朝晖主编（安徽省中医学院第一附属医院） 其他作品：https://www.jiaokey.com/tag/方朝晖主编（安徽省中医学院第一附属医院）.html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关键词搜索：https://www.jiaokey.com/tag/糖尿病家庭调养.html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