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书名：体育健康教程</w:t>
      </w:r>
    </w:p>
    <w:p>
      <w:r>
        <w:t>作者：冯喜军，马建成，马宏霞主编</w:t>
      </w:r>
    </w:p>
    <w:p>
      <w:r>
        <w:t>出版社：郑州：中原农民出版社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体育健康教程 评论地址：https://www.jiaokey.com/book/detail/11723985.html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