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书名：推销实训教程</w:t>
      </w:r>
    </w:p>
    <w:p>
      <w:r>
        <w:t>作者：陈新斌编著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推销实训教程 评论地址：https://www.jiaokey.com/book/detail/11724075.html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