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书名：玩转大男孩  执权女性成功秘笈</w:t>
      </w:r>
    </w:p>
    <w:p>
      <w:r>
        <w:t>作者：（美）德布拉·佩斯特拉克（Debra Pestrak）著；林朝晖译</w:t>
      </w:r>
    </w:p>
    <w:p>
      <w:r>
        <w:t>出版社：北京:国际文化出版公司,2005.01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玩转大男孩  执权女性成功秘笈 评论地址：https://www.jiaokey.com/book/detail/11724090.html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