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书名：物业设备管理</w:t>
      </w:r>
    </w:p>
    <w:p>
      <w:r>
        <w:t>作者：魏晓安，张晓华主编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物业设备管理 评论地址：https://www.jiaokey.com/book/detail/11724252.html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