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书名：夏令营历险记</w:t>
      </w:r>
    </w:p>
    <w:p>
      <w:r>
        <w:t>作者：（德）（S.沃尔夫）Stefan Wolf著；赵远方译</w:t>
      </w:r>
    </w:p>
    <w:p>
      <w:r>
        <w:t>出版社：北京：北京少年儿童出版社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夏令营历险记 评论地址：https://www.jiaokey.com/book/detail/11724280.html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