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书名：项目课程的魅力</w:t>
      </w:r>
    </w:p>
    <w:p>
      <w:r>
        <w:t>作者：（美）赫尔等编著；林育玮等译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项目课程的魅力 评论地址：https://www.jiaokey.com/book/detail/11724365.html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