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书名：小学生应用题巧算速算  第9册</w:t>
      </w:r>
    </w:p>
    <w:p>
      <w:r>
        <w:t>作者：张卫国主编</w:t>
      </w:r>
    </w:p>
    <w:p>
      <w:r>
        <w:t>出版社：成都：天地出版社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小学生应用题巧算速算  第9册 评论地址：https://www.jiaokey.com/book/detail/11724421.html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