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书名：学前必读365</w:t>
      </w:r>
    </w:p>
    <w:p>
      <w:r>
        <w:t>作者：魏来主编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学前必读365 评论地址：https://www.jiaokey.com/book/detail/11724666.html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