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学校体育工作重要法规文件选编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学校体育工作重要法规文件选编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本书出售、求购地址：https://www.jiaokey.com/book/detail/11724691.html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关键词搜索：https://www.jiaokey.com/tag/学校体育工作重要法规文件选编.html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