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书名：学游泳  1996年布克奖得主格雷厄姆·斯威夫特短篇小说集</w:t>
      </w:r>
    </w:p>
    <w:p>
      <w:r>
        <w:t>作者:（英）格雷厄姆·斯威夫特（Graham Swift）著；郭国良，叶镒娟译</w:t>
      </w:r>
    </w:p>
    <w:p>
      <w:r>
        <w:t>出版社:天津：百花文艺出版社</w:t>
      </w:r>
    </w:p>
    <w:p>
      <w:r>
        <w:t>出版日期：2006.10</w:t>
      </w:r>
    </w:p>
    <w:p>
      <w:r>
        <w:t>总页数：182</w:t>
      </w:r>
    </w:p>
    <w:p>
      <w:r>
        <w:t>更多请访问教客网:www.jiaokey.com</w:t>
      </w:r>
    </w:p>
    <w:p>
      <w:r>
        <w:t>学游泳  1996年布克奖得主格雷厄姆·斯威夫特短篇小说集评论地址：https://www.jiaokey.com/book/detail/11724695.html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