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</w:t>
      </w:r>
    </w:p>
    <w:p>
      <w:r>
        <w:t>作者：埃利·维赛尔（Elie Wiesel）著；王晓秦译</w:t>
      </w:r>
    </w:p>
    <w:p>
      <w:r>
        <w:t>出版社：长春：吉林文史出版社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夜 评论地址：https://www.jiaokey.com/book/detail/11724749.html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