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书名：银行监管通论  上</w:t>
      </w:r>
    </w:p>
    <w:p>
      <w:r>
        <w:t>作者：杨家才著</w:t>
      </w:r>
    </w:p>
    <w:p>
      <w:r>
        <w:t>出版社：武汉：华中理工大学出版社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银行监管通论  上 评论地址：https://www.jiaokey.com/book/detail/11724820.html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