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书名：印地科素尔颜料  各种印花染色及压染方法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印地科素尔颜料  各种印花染色及压染方法 评论地址：https://www.jiaokey.com/book/detail/11724825.html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