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书名：载波室接换及杂项设备简要说明</w:t>
      </w:r>
    </w:p>
    <w:p>
      <w:r>
        <w:t>作者：邮电部设计院编</w:t>
      </w:r>
    </w:p>
    <w:p>
      <w:r>
        <w:t>出版社：北京:人民邮电出版社,1959.09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载波室接换及杂项设备简要说明 评论地址：https://www.jiaokey.com/book/detail/11724989.html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