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书名：在行动中研究在研究中提高  新课程教师行动研究成果集</w:t>
      </w:r>
    </w:p>
    <w:p>
      <w:r>
        <w:t>作者：景梅石主编</w:t>
      </w:r>
    </w:p>
    <w:p>
      <w:r>
        <w:t>出版社：大连：辽宁师范大学出版社</w:t>
      </w:r>
    </w:p>
    <w:p>
      <w:r>
        <w:t>出版日期：2006.08</w:t>
      </w:r>
    </w:p>
    <w:p>
      <w:r>
        <w:t>总页数：400</w:t>
      </w:r>
    </w:p>
    <w:p>
      <w:r>
        <w:t>更多请访问教客网: www.jiaokey.com</w:t>
      </w:r>
    </w:p>
    <w:p>
      <w:r>
        <w:t>在行动中研究在研究中提高  新课程教师行动研究成果集 评论地址：https://www.jiaokey.com/book/detail/11724996.html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