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书名：中国第一代女建筑师张玉泉</w:t>
      </w:r>
    </w:p>
    <w:p>
      <w:r>
        <w:t>作者：金磊主编；费麟，费琪编著；《建筑创作》杂志社承编</w:t>
      </w:r>
    </w:p>
    <w:p>
      <w:r>
        <w:t>出版社：天津：天津大学出版社</w:t>
      </w:r>
    </w:p>
    <w:p>
      <w:r>
        <w:t>出版日期：2006.09</w:t>
      </w:r>
    </w:p>
    <w:p>
      <w:r>
        <w:t>总页数：240</w:t>
      </w:r>
    </w:p>
    <w:p>
      <w:r>
        <w:t>更多请访问教客网: www.jiaokey.com</w:t>
      </w:r>
    </w:p>
    <w:p>
      <w:r>
        <w:t>中国第一代女建筑师张玉泉 评论地址：https://www.jiaokey.com/book/detail/11725217.html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