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书名：转型国家的汇率制度选择与经济稳定性研究  中国、俄罗斯汇率制度选择的比较分析</w:t>
      </w:r>
    </w:p>
    <w:p>
      <w:r>
        <w:t>作者：武良成著</w:t>
      </w:r>
    </w:p>
    <w:p>
      <w:r>
        <w:t>出版社：北京：中国经济出版社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转型国家的汇率制度选择与经济稳定性研究  中国、俄罗斯汇率制度选择的比较分析 评论地址：https://www.jiaokey.com/book/detail/11725612.html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