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数学  四年级</w:t>
      </w:r>
    </w:p>
    <w:p>
      <w:r>
        <w:t>作者：施阳主编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新课标中国名牌小学期末测试卷精编  数学  四年级 评论地址：https://www.jiaokey.com/book/detail/11725877.html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