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书名：藏地芬芳  三个康巴汉子和一位安多女子的游历</w:t>
      </w:r>
    </w:p>
    <w:p>
      <w:r>
        <w:t>作者：梅卓著</w:t>
      </w:r>
    </w:p>
    <w:p>
      <w:r>
        <w:t>出版社：青岛：青岛出版社</w:t>
      </w:r>
    </w:p>
    <w:p>
      <w:r>
        <w:t>出版日期：2006.09</w:t>
      </w:r>
    </w:p>
    <w:p>
      <w:r>
        <w:t>总页数：201</w:t>
      </w:r>
    </w:p>
    <w:p>
      <w:r>
        <w:t>更多请访问教客网: www.jiaokey.com</w:t>
      </w:r>
    </w:p>
    <w:p>
      <w:r>
        <w:t>藏地芬芳  三个康巴汉子和一位安多女子的游历 评论地址：https://www.jiaokey.com/book/detail/11726012.html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