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作者：郭丹，涂秋生（等）编选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三字经 评论地址：https://www.jiaokey.com/book/detail/11726023.html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