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书名：郭维琴临证精华</w:t>
      </w:r>
    </w:p>
    <w:p>
      <w:r>
        <w:t>作者：郭维琴主编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郭维琴临证精华 评论地址：https://www.jiaokey.com/book/detail/11726104.html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