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书名：儿童最好奇的100个问题</w:t>
      </w:r>
    </w:p>
    <w:p>
      <w:r>
        <w:t>作者：王晨著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儿童最好奇的100个问题 评论地址：https://www.jiaokey.com/book/detail/11726172.html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