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有效的学习型学校  提高学生成就的最佳实践</w:t>
      </w:r>
    </w:p>
    <w:p>
      <w:r>
        <w:rPr>
          <w:rFonts w:ascii="宋体" w:hAnsi="宋体" w:eastAsia="宋体"/>
          <w:sz w:val="24"/>
        </w:rPr>
        <w:t>（美）Richard DuFour，（美）Robert Eaker著；聂向荣等译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有效的学习型学校  提高学生成就的最佳实践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DuFour，（美）Robert Eaker著；聂向荣等译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本书出售、求购地址：https://www.jiaokey.com/book/detail/11726367.html</w:t>
      </w:r>
    </w:p>
    <w:p>
      <w:r>
        <w:t>更多相关图书推荐：https://www.jiaokey.com</w:t>
      </w:r>
    </w:p>
    <w:p>
      <w:r>
        <w:t>（美）Richard DuFour，（美）Robert Eaker著；聂向荣等译 其他作品：https://www.jiaokey.com/tag/（美）Richard DuFour，（美）Robert Eaker著；聂向荣等译.html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关键词搜索：https://www.jiaokey.com/tag/有效的学习型学校  提高学生成就的最佳实践.html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