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</w:t>
      </w:r>
    </w:p>
    <w:p>
      <w:r>
        <w:t>作者：《少儿国学文化经典导读》编写组编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唐诗 评论地址：https://www.jiaokey.com/book/detail/11726740.html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